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2BA9D" w14:textId="047F5AC5" w:rsidR="00390BC0" w:rsidRPr="00D7152A" w:rsidRDefault="002E7238">
      <w:pPr>
        <w:jc w:val="center"/>
        <w:rPr>
          <w:sz w:val="28"/>
          <w:szCs w:val="28"/>
          <w:lang w:val="it-IT"/>
        </w:rPr>
      </w:pPr>
      <w:r w:rsidRPr="00D7152A">
        <w:rPr>
          <w:b/>
          <w:sz w:val="28"/>
          <w:szCs w:val="28"/>
          <w:lang w:val="it-IT"/>
        </w:rPr>
        <w:t>DOMANDA DI PARTECIPAZIONE</w:t>
      </w:r>
    </w:p>
    <w:p w14:paraId="1D4DEB62" w14:textId="6113E69B" w:rsidR="00390BC0" w:rsidRPr="00D7152A" w:rsidRDefault="002E7238">
      <w:pPr>
        <w:jc w:val="center"/>
        <w:rPr>
          <w:b/>
          <w:bCs/>
          <w:sz w:val="28"/>
          <w:szCs w:val="28"/>
          <w:lang w:val="it-IT"/>
        </w:rPr>
      </w:pPr>
      <w:r w:rsidRPr="00D7152A">
        <w:rPr>
          <w:b/>
          <w:bCs/>
          <w:sz w:val="28"/>
          <w:szCs w:val="28"/>
          <w:lang w:val="it-IT"/>
        </w:rPr>
        <w:t>Avviso di selezione per opera</w:t>
      </w:r>
      <w:r w:rsidR="00D7152A" w:rsidRPr="00D7152A">
        <w:rPr>
          <w:b/>
          <w:bCs/>
          <w:sz w:val="28"/>
          <w:szCs w:val="28"/>
          <w:lang w:val="it-IT"/>
        </w:rPr>
        <w:t>tori</w:t>
      </w:r>
      <w:r w:rsidRPr="00D7152A">
        <w:rPr>
          <w:b/>
          <w:bCs/>
          <w:sz w:val="28"/>
          <w:szCs w:val="28"/>
          <w:lang w:val="it-IT"/>
        </w:rPr>
        <w:t xml:space="preserve"> addetti ai servizi </w:t>
      </w:r>
      <w:r w:rsidR="00073809">
        <w:rPr>
          <w:b/>
          <w:bCs/>
          <w:sz w:val="28"/>
          <w:szCs w:val="28"/>
          <w:lang w:val="it-IT"/>
        </w:rPr>
        <w:t>di igiene urbana</w:t>
      </w:r>
      <w:r w:rsidRPr="00D7152A">
        <w:rPr>
          <w:b/>
          <w:bCs/>
          <w:sz w:val="28"/>
          <w:szCs w:val="28"/>
          <w:lang w:val="it-IT"/>
        </w:rPr>
        <w:br/>
        <w:t>Codice procedura: ALA‑OP‑0426</w:t>
      </w:r>
    </w:p>
    <w:p w14:paraId="514BD9FB" w14:textId="77777777" w:rsidR="00390BC0" w:rsidRPr="002B174C" w:rsidRDefault="002E7238">
      <w:pPr>
        <w:pStyle w:val="Titolo1"/>
        <w:rPr>
          <w:lang w:val="it-IT"/>
        </w:rPr>
      </w:pPr>
      <w:r w:rsidRPr="002B174C">
        <w:rPr>
          <w:lang w:val="it-IT"/>
        </w:rPr>
        <w:t>DATI ANAGRAFICI</w:t>
      </w:r>
    </w:p>
    <w:p w14:paraId="65F641AE" w14:textId="77777777" w:rsidR="00390BC0" w:rsidRPr="002B174C" w:rsidRDefault="002E7238">
      <w:pPr>
        <w:rPr>
          <w:lang w:val="it-IT"/>
        </w:rPr>
      </w:pPr>
      <w:r w:rsidRPr="002B174C">
        <w:rPr>
          <w:lang w:val="it-IT"/>
        </w:rPr>
        <w:t>Cognome _____________________________   Nome _____________________________</w:t>
      </w:r>
    </w:p>
    <w:p w14:paraId="3342A5B3" w14:textId="77777777" w:rsidR="00390BC0" w:rsidRPr="002B174C" w:rsidRDefault="002E7238">
      <w:pPr>
        <w:rPr>
          <w:lang w:val="it-IT"/>
        </w:rPr>
      </w:pPr>
      <w:r w:rsidRPr="002B174C">
        <w:rPr>
          <w:lang w:val="it-IT"/>
        </w:rPr>
        <w:t>Nato/a a _____________________________   Prov. ____   il ________________</w:t>
      </w:r>
    </w:p>
    <w:p w14:paraId="1EDB96AD" w14:textId="77777777" w:rsidR="00390BC0" w:rsidRPr="002B174C" w:rsidRDefault="002E7238">
      <w:pPr>
        <w:rPr>
          <w:lang w:val="it-IT"/>
        </w:rPr>
      </w:pPr>
      <w:r w:rsidRPr="002B174C">
        <w:rPr>
          <w:lang w:val="it-IT"/>
        </w:rPr>
        <w:t>Residente in ______________________________________________ CAP __________</w:t>
      </w:r>
    </w:p>
    <w:p w14:paraId="69302BBC" w14:textId="77777777" w:rsidR="00390BC0" w:rsidRPr="002B174C" w:rsidRDefault="002E7238">
      <w:pPr>
        <w:rPr>
          <w:lang w:val="it-IT"/>
        </w:rPr>
      </w:pPr>
      <w:r w:rsidRPr="002B174C">
        <w:rPr>
          <w:lang w:val="it-IT"/>
        </w:rPr>
        <w:t>Comune ____________________________________________   Prov. __________</w:t>
      </w:r>
    </w:p>
    <w:p w14:paraId="780AB0AC" w14:textId="77777777" w:rsidR="00390BC0" w:rsidRPr="002B174C" w:rsidRDefault="002E7238">
      <w:pPr>
        <w:rPr>
          <w:lang w:val="it-IT"/>
        </w:rPr>
      </w:pPr>
      <w:r w:rsidRPr="002B174C">
        <w:rPr>
          <w:lang w:val="it-IT"/>
        </w:rPr>
        <w:t>Codice fiscale ____________________________________________</w:t>
      </w:r>
    </w:p>
    <w:p w14:paraId="4D28AD78" w14:textId="77777777" w:rsidR="00390BC0" w:rsidRPr="002B174C" w:rsidRDefault="002E7238">
      <w:pPr>
        <w:rPr>
          <w:lang w:val="it-IT"/>
        </w:rPr>
      </w:pPr>
      <w:r w:rsidRPr="002B174C">
        <w:rPr>
          <w:lang w:val="it-IT"/>
        </w:rPr>
        <w:t>Telefono _____________________________   Email _____________________________</w:t>
      </w:r>
    </w:p>
    <w:p w14:paraId="0DAF914B" w14:textId="77777777" w:rsidR="00897BC3" w:rsidRPr="002B174C" w:rsidRDefault="00897BC3" w:rsidP="00897BC3">
      <w:pPr>
        <w:pStyle w:val="Titolo1"/>
        <w:rPr>
          <w:lang w:val="it-IT"/>
        </w:rPr>
      </w:pPr>
      <w:r w:rsidRPr="002B174C">
        <w:rPr>
          <w:lang w:val="it-IT"/>
        </w:rPr>
        <w:t>CANALE DI SELEZIONE</w:t>
      </w:r>
    </w:p>
    <w:p w14:paraId="2365B1A8" w14:textId="3FAAECD7" w:rsidR="00897BC3" w:rsidRPr="007B2DFB" w:rsidRDefault="00897BC3" w:rsidP="00897BC3">
      <w:pPr>
        <w:rPr>
          <w:b/>
          <w:bCs/>
          <w:u w:val="single"/>
          <w:lang w:val="it-IT"/>
        </w:rPr>
      </w:pPr>
      <w:r w:rsidRPr="007B2DFB">
        <w:rPr>
          <w:b/>
          <w:bCs/>
          <w:u w:val="single"/>
          <w:lang w:val="it-IT"/>
        </w:rPr>
        <w:t>(</w:t>
      </w:r>
      <w:r w:rsidR="008863DB" w:rsidRPr="007B2DFB">
        <w:rPr>
          <w:b/>
          <w:bCs/>
          <w:u w:val="single"/>
          <w:lang w:val="it-IT"/>
        </w:rPr>
        <w:t>BARRARE</w:t>
      </w:r>
      <w:r w:rsidRPr="007B2DFB">
        <w:rPr>
          <w:b/>
          <w:bCs/>
          <w:u w:val="single"/>
          <w:lang w:val="it-IT"/>
        </w:rPr>
        <w:t xml:space="preserve"> UNA </w:t>
      </w:r>
      <w:r w:rsidR="008863DB" w:rsidRPr="007B2DFB">
        <w:rPr>
          <w:b/>
          <w:bCs/>
          <w:u w:val="single"/>
          <w:lang w:val="it-IT"/>
        </w:rPr>
        <w:t>SOLA OPZIONE</w:t>
      </w:r>
      <w:r w:rsidRPr="007B2DFB">
        <w:rPr>
          <w:b/>
          <w:bCs/>
          <w:u w:val="single"/>
          <w:lang w:val="it-IT"/>
        </w:rPr>
        <w:t>)</w:t>
      </w:r>
    </w:p>
    <w:p w14:paraId="0F5D317B" w14:textId="635F3D93" w:rsidR="00897BC3" w:rsidRPr="002B174C" w:rsidRDefault="00897BC3" w:rsidP="00897BC3">
      <w:pPr>
        <w:rPr>
          <w:lang w:val="it-IT"/>
        </w:rPr>
      </w:pPr>
      <w:r w:rsidRPr="002B174C">
        <w:rPr>
          <w:lang w:val="it-IT"/>
        </w:rPr>
        <w:t xml:space="preserve">☐ Canale riservato (CR) – esperienza nei servizi di igiene urbana presso </w:t>
      </w:r>
      <w:r w:rsidR="00311BC1">
        <w:rPr>
          <w:lang w:val="it-IT"/>
        </w:rPr>
        <w:t xml:space="preserve">i Comuni di </w:t>
      </w:r>
      <w:r w:rsidRPr="002B174C">
        <w:rPr>
          <w:lang w:val="it-IT"/>
        </w:rPr>
        <w:t>Locate di Triulzi e</w:t>
      </w:r>
      <w:r>
        <w:rPr>
          <w:lang w:val="it-IT"/>
        </w:rPr>
        <w:t>/o</w:t>
      </w:r>
      <w:r w:rsidRPr="002B174C">
        <w:rPr>
          <w:lang w:val="it-IT"/>
        </w:rPr>
        <w:t xml:space="preserve"> Pieve Emanuele</w:t>
      </w:r>
      <w:r>
        <w:rPr>
          <w:lang w:val="it-IT"/>
        </w:rPr>
        <w:t xml:space="preserve"> </w:t>
      </w:r>
      <w:r w:rsidR="00593837">
        <w:rPr>
          <w:lang w:val="it-IT"/>
        </w:rPr>
        <w:t>di almeno 240 giorni complessivi nei 240 giorni precedenti il 1° aprile 2026</w:t>
      </w:r>
    </w:p>
    <w:p w14:paraId="053FFF0C" w14:textId="77777777" w:rsidR="00897BC3" w:rsidRPr="002B174C" w:rsidRDefault="00897BC3" w:rsidP="00897BC3">
      <w:pPr>
        <w:rPr>
          <w:lang w:val="it-IT"/>
        </w:rPr>
      </w:pPr>
      <w:r w:rsidRPr="002B174C">
        <w:rPr>
          <w:lang w:val="it-IT"/>
        </w:rPr>
        <w:t xml:space="preserve">☐ Canale ordinario (CO) – esperienza minima di almeno 12 </w:t>
      </w:r>
      <w:r w:rsidRPr="007B2DFB">
        <w:rPr>
          <w:lang w:val="it-IT"/>
        </w:rPr>
        <w:t>mesi negli ultimi 36 mesi nei</w:t>
      </w:r>
      <w:r w:rsidRPr="002B174C">
        <w:rPr>
          <w:lang w:val="it-IT"/>
        </w:rPr>
        <w:t xml:space="preserve"> servizi di igiene ambientale</w:t>
      </w:r>
    </w:p>
    <w:p w14:paraId="2C93BF85" w14:textId="4312718B" w:rsidR="00390BC0" w:rsidRPr="002B174C" w:rsidRDefault="002E7238">
      <w:pPr>
        <w:pStyle w:val="Titolo1"/>
        <w:rPr>
          <w:lang w:val="it-IT"/>
        </w:rPr>
      </w:pPr>
      <w:r w:rsidRPr="002B174C">
        <w:rPr>
          <w:lang w:val="it-IT"/>
        </w:rPr>
        <w:t>PROFILO PROFESSIONALE</w:t>
      </w:r>
    </w:p>
    <w:p w14:paraId="3B270C83" w14:textId="4DE79E97" w:rsidR="00390BC0" w:rsidRPr="00E73A9B" w:rsidRDefault="002E7238">
      <w:pPr>
        <w:rPr>
          <w:lang w:val="it-IT"/>
        </w:rPr>
      </w:pPr>
      <w:r w:rsidRPr="00E73A9B">
        <w:rPr>
          <w:lang w:val="it-IT"/>
        </w:rPr>
        <w:t xml:space="preserve">(barrare una </w:t>
      </w:r>
      <w:r w:rsidR="002B174C" w:rsidRPr="00E73A9B">
        <w:rPr>
          <w:lang w:val="it-IT"/>
        </w:rPr>
        <w:t>o più</w:t>
      </w:r>
      <w:r w:rsidRPr="00E73A9B">
        <w:rPr>
          <w:lang w:val="it-IT"/>
        </w:rPr>
        <w:t xml:space="preserve"> opzion</w:t>
      </w:r>
      <w:r w:rsidR="00E73A9B" w:rsidRPr="00E73A9B">
        <w:rPr>
          <w:lang w:val="it-IT"/>
        </w:rPr>
        <w:t>i</w:t>
      </w:r>
      <w:r w:rsidRPr="00E73A9B">
        <w:rPr>
          <w:lang w:val="it-IT"/>
        </w:rPr>
        <w:t>)</w:t>
      </w:r>
    </w:p>
    <w:p w14:paraId="6417C418" w14:textId="418DA93A" w:rsidR="00390BC0" w:rsidRPr="002B174C" w:rsidRDefault="002E7238">
      <w:pPr>
        <w:rPr>
          <w:lang w:val="it-IT"/>
        </w:rPr>
      </w:pPr>
      <w:r w:rsidRPr="002B174C">
        <w:rPr>
          <w:lang w:val="it-IT"/>
        </w:rPr>
        <w:t xml:space="preserve">☐ </w:t>
      </w:r>
      <w:r w:rsidR="00681D75">
        <w:rPr>
          <w:lang w:val="it-IT"/>
        </w:rPr>
        <w:t xml:space="preserve">Posizione A - </w:t>
      </w:r>
      <w:r w:rsidRPr="002B174C">
        <w:rPr>
          <w:lang w:val="it-IT"/>
        </w:rPr>
        <w:t>Operatore addetto ai servizi ambientali – Liv. D1</w:t>
      </w:r>
      <w:r w:rsidR="00681D75">
        <w:rPr>
          <w:lang w:val="it-IT"/>
        </w:rPr>
        <w:t xml:space="preserve"> (ex livello 2B)</w:t>
      </w:r>
    </w:p>
    <w:p w14:paraId="7ECAC9FF" w14:textId="1B26682E" w:rsidR="00390BC0" w:rsidRPr="002B174C" w:rsidRDefault="002E7238">
      <w:pPr>
        <w:rPr>
          <w:lang w:val="it-IT"/>
        </w:rPr>
      </w:pPr>
      <w:r w:rsidRPr="002B174C">
        <w:rPr>
          <w:lang w:val="it-IT"/>
        </w:rPr>
        <w:t xml:space="preserve">☐ </w:t>
      </w:r>
      <w:r w:rsidR="00681D75">
        <w:rPr>
          <w:lang w:val="it-IT"/>
        </w:rPr>
        <w:t xml:space="preserve">Posizione B </w:t>
      </w:r>
      <w:r w:rsidR="0049575B">
        <w:rPr>
          <w:lang w:val="it-IT"/>
        </w:rPr>
        <w:t>–</w:t>
      </w:r>
      <w:r w:rsidR="00681D75">
        <w:rPr>
          <w:lang w:val="it-IT"/>
        </w:rPr>
        <w:t xml:space="preserve"> </w:t>
      </w:r>
      <w:r w:rsidRPr="002B174C">
        <w:rPr>
          <w:lang w:val="it-IT"/>
        </w:rPr>
        <w:t>Conducente</w:t>
      </w:r>
      <w:r w:rsidR="00AA434F">
        <w:rPr>
          <w:lang w:val="it-IT"/>
        </w:rPr>
        <w:t xml:space="preserve"> con patente C, CQC carta tachigrafica</w:t>
      </w:r>
      <w:r w:rsidR="0049575B">
        <w:rPr>
          <w:lang w:val="it-IT"/>
        </w:rPr>
        <w:t xml:space="preserve"> </w:t>
      </w:r>
      <w:r w:rsidRPr="002B174C">
        <w:rPr>
          <w:lang w:val="it-IT"/>
        </w:rPr>
        <w:t>– Liv. C2</w:t>
      </w:r>
      <w:r w:rsidR="0049575B">
        <w:rPr>
          <w:lang w:val="it-IT"/>
        </w:rPr>
        <w:t xml:space="preserve"> (ex livello 3B)</w:t>
      </w:r>
    </w:p>
    <w:p w14:paraId="44B43073" w14:textId="1E79F64B" w:rsidR="00390BC0" w:rsidRDefault="002E7238">
      <w:pPr>
        <w:rPr>
          <w:lang w:val="it-IT"/>
        </w:rPr>
      </w:pPr>
      <w:r w:rsidRPr="002B174C">
        <w:rPr>
          <w:lang w:val="it-IT"/>
        </w:rPr>
        <w:t xml:space="preserve">☐ </w:t>
      </w:r>
      <w:r w:rsidR="0049575B">
        <w:rPr>
          <w:lang w:val="it-IT"/>
        </w:rPr>
        <w:t xml:space="preserve">Posizione C </w:t>
      </w:r>
      <w:r w:rsidR="00281601">
        <w:rPr>
          <w:lang w:val="it-IT"/>
        </w:rPr>
        <w:t>–</w:t>
      </w:r>
      <w:r w:rsidR="0049575B">
        <w:rPr>
          <w:lang w:val="it-IT"/>
        </w:rPr>
        <w:t xml:space="preserve"> </w:t>
      </w:r>
      <w:r w:rsidR="00281601">
        <w:rPr>
          <w:lang w:val="it-IT"/>
        </w:rPr>
        <w:t>Operatore addetto ai servizi ambientali da inserire con mansioni relative all’area impianti</w:t>
      </w:r>
      <w:r w:rsidRPr="002B174C">
        <w:rPr>
          <w:lang w:val="it-IT"/>
        </w:rPr>
        <w:t xml:space="preserve"> – </w:t>
      </w:r>
      <w:r w:rsidR="00E20678" w:rsidRPr="002B174C">
        <w:rPr>
          <w:lang w:val="it-IT"/>
        </w:rPr>
        <w:t>Liv. C2</w:t>
      </w:r>
      <w:r w:rsidR="00E20678">
        <w:rPr>
          <w:lang w:val="it-IT"/>
        </w:rPr>
        <w:t xml:space="preserve"> (ex livello 3B)</w:t>
      </w:r>
    </w:p>
    <w:p w14:paraId="46772C0B" w14:textId="73FF5105" w:rsidR="00E73A9B" w:rsidRPr="002B174C" w:rsidRDefault="00E73A9B">
      <w:pPr>
        <w:rPr>
          <w:lang w:val="it-IT"/>
        </w:rPr>
      </w:pPr>
      <w:r w:rsidRPr="002B174C">
        <w:rPr>
          <w:lang w:val="it-IT"/>
        </w:rPr>
        <w:t>☐</w:t>
      </w:r>
      <w:r>
        <w:rPr>
          <w:lang w:val="it-IT"/>
        </w:rPr>
        <w:t xml:space="preserve"> </w:t>
      </w:r>
      <w:r w:rsidR="00E20678">
        <w:rPr>
          <w:lang w:val="it-IT"/>
        </w:rPr>
        <w:t xml:space="preserve">Posizione D </w:t>
      </w:r>
      <w:r w:rsidR="009E601C">
        <w:rPr>
          <w:lang w:val="it-IT"/>
        </w:rPr>
        <w:t>–</w:t>
      </w:r>
      <w:r w:rsidR="00E20678">
        <w:rPr>
          <w:lang w:val="it-IT"/>
        </w:rPr>
        <w:t xml:space="preserve"> </w:t>
      </w:r>
      <w:r w:rsidR="002B481A">
        <w:rPr>
          <w:lang w:val="it-IT"/>
        </w:rPr>
        <w:t>Operator</w:t>
      </w:r>
      <w:r w:rsidR="00AA434F">
        <w:rPr>
          <w:lang w:val="it-IT"/>
        </w:rPr>
        <w:t>e</w:t>
      </w:r>
      <w:r w:rsidR="009E601C">
        <w:rPr>
          <w:lang w:val="it-IT"/>
        </w:rPr>
        <w:t xml:space="preserve"> addett</w:t>
      </w:r>
      <w:r w:rsidR="00AA434F">
        <w:rPr>
          <w:lang w:val="it-IT"/>
        </w:rPr>
        <w:t xml:space="preserve">o </w:t>
      </w:r>
      <w:r w:rsidR="009E601C">
        <w:rPr>
          <w:lang w:val="it-IT"/>
        </w:rPr>
        <w:t>ai servivi ambientali con patente C, CQC carta tachigrafica</w:t>
      </w:r>
      <w:r w:rsidRPr="002B174C">
        <w:rPr>
          <w:lang w:val="it-IT"/>
        </w:rPr>
        <w:t xml:space="preserve"> – Liv. C1</w:t>
      </w:r>
      <w:r w:rsidR="00AA434F">
        <w:rPr>
          <w:lang w:val="it-IT"/>
        </w:rPr>
        <w:t xml:space="preserve"> (ex livello 4B)</w:t>
      </w:r>
    </w:p>
    <w:p w14:paraId="21345CA4" w14:textId="7A65E4FD" w:rsidR="00390BC0" w:rsidRPr="002B174C" w:rsidRDefault="002E7238">
      <w:pPr>
        <w:pStyle w:val="Titolo1"/>
        <w:rPr>
          <w:lang w:val="it-IT"/>
        </w:rPr>
      </w:pPr>
      <w:r w:rsidRPr="002B174C">
        <w:rPr>
          <w:lang w:val="it-IT"/>
        </w:rPr>
        <w:lastRenderedPageBreak/>
        <w:t>DICHIARAZIONI</w:t>
      </w:r>
    </w:p>
    <w:p w14:paraId="77CFCFDA" w14:textId="77777777" w:rsidR="00D7152A" w:rsidRDefault="00D7152A">
      <w:pPr>
        <w:rPr>
          <w:lang w:val="it-IT"/>
        </w:rPr>
      </w:pPr>
    </w:p>
    <w:p w14:paraId="70D2BBAB" w14:textId="29C14DBB" w:rsidR="00390BC0" w:rsidRPr="002B174C" w:rsidRDefault="002E7238">
      <w:pPr>
        <w:rPr>
          <w:lang w:val="it-IT"/>
        </w:rPr>
      </w:pPr>
      <w:r w:rsidRPr="002B174C">
        <w:rPr>
          <w:lang w:val="it-IT"/>
        </w:rPr>
        <w:t>Il/La sottoscritto/a, consapevole delle responsabilità penali previste dall’art. 76 del D.P.R. 445/2000 in caso di dichiarazioni mendaci, dichiara:</w:t>
      </w:r>
    </w:p>
    <w:p w14:paraId="5F7682E2" w14:textId="13FFC9CA" w:rsidR="00390BC0" w:rsidRPr="002B174C" w:rsidRDefault="00AA1009">
      <w:pPr>
        <w:rPr>
          <w:lang w:val="it-IT"/>
        </w:rPr>
      </w:pPr>
      <w:r w:rsidRPr="002B174C">
        <w:rPr>
          <w:lang w:val="it-IT"/>
        </w:rPr>
        <w:t>☐</w:t>
      </w:r>
      <w:r w:rsidR="002E7238" w:rsidRPr="002B174C">
        <w:rPr>
          <w:lang w:val="it-IT"/>
        </w:rPr>
        <w:t xml:space="preserve"> di possedere i requisiti previsti dall’</w:t>
      </w:r>
      <w:r w:rsidR="008D14A3">
        <w:rPr>
          <w:lang w:val="it-IT"/>
        </w:rPr>
        <w:t>a</w:t>
      </w:r>
      <w:r w:rsidR="002E7238" w:rsidRPr="002B174C">
        <w:rPr>
          <w:lang w:val="it-IT"/>
        </w:rPr>
        <w:t>vviso di selezione;</w:t>
      </w:r>
    </w:p>
    <w:p w14:paraId="60880A5E" w14:textId="11ECAB66" w:rsidR="00390BC0" w:rsidRPr="002B174C" w:rsidRDefault="00AA1009">
      <w:pPr>
        <w:rPr>
          <w:lang w:val="it-IT"/>
        </w:rPr>
      </w:pPr>
      <w:r w:rsidRPr="002B174C">
        <w:rPr>
          <w:lang w:val="it-IT"/>
        </w:rPr>
        <w:t>☐</w:t>
      </w:r>
      <w:r w:rsidR="002E7238" w:rsidRPr="002B174C">
        <w:rPr>
          <w:lang w:val="it-IT"/>
        </w:rPr>
        <w:t xml:space="preserve"> di essere cittadino/a italiano/a o UE ovvero in possesso di regolare titolo di soggiorno;</w:t>
      </w:r>
    </w:p>
    <w:p w14:paraId="5E029210" w14:textId="6E9DFB7C" w:rsidR="00390BC0" w:rsidRPr="002B174C" w:rsidRDefault="00AA1009">
      <w:pPr>
        <w:rPr>
          <w:lang w:val="it-IT"/>
        </w:rPr>
      </w:pPr>
      <w:r w:rsidRPr="002B174C">
        <w:rPr>
          <w:lang w:val="it-IT"/>
        </w:rPr>
        <w:t>☐</w:t>
      </w:r>
      <w:r w:rsidR="002E7238" w:rsidRPr="002B174C">
        <w:rPr>
          <w:lang w:val="it-IT"/>
        </w:rPr>
        <w:t xml:space="preserve"> di godere dei diritti civili e politici</w:t>
      </w:r>
      <w:r w:rsidR="009347E9">
        <w:rPr>
          <w:lang w:val="it-IT"/>
        </w:rPr>
        <w:t xml:space="preserve"> (se cittadino non italiano</w:t>
      </w:r>
      <w:r w:rsidR="004C19BD">
        <w:rPr>
          <w:lang w:val="it-IT"/>
        </w:rPr>
        <w:t xml:space="preserve"> di godere dei diritti civili e politici nello Stato di appartenenza</w:t>
      </w:r>
      <w:r w:rsidR="00455268">
        <w:rPr>
          <w:lang w:val="it-IT"/>
        </w:rPr>
        <w:t xml:space="preserve"> o provenienza)</w:t>
      </w:r>
      <w:r w:rsidR="002E7238" w:rsidRPr="002B174C">
        <w:rPr>
          <w:lang w:val="it-IT"/>
        </w:rPr>
        <w:t>;</w:t>
      </w:r>
    </w:p>
    <w:p w14:paraId="23AA4874" w14:textId="16537301" w:rsidR="00390BC0" w:rsidRPr="002B174C" w:rsidRDefault="00AA1009">
      <w:pPr>
        <w:rPr>
          <w:lang w:val="it-IT"/>
        </w:rPr>
      </w:pPr>
      <w:r w:rsidRPr="002B174C">
        <w:rPr>
          <w:lang w:val="it-IT"/>
        </w:rPr>
        <w:t>☐</w:t>
      </w:r>
      <w:r w:rsidR="002E7238" w:rsidRPr="002B174C">
        <w:rPr>
          <w:lang w:val="it-IT"/>
        </w:rPr>
        <w:t xml:space="preserve"> </w:t>
      </w:r>
      <w:r w:rsidR="00F17453" w:rsidRPr="00F17453">
        <w:rPr>
          <w:rFonts w:hint="eastAsia"/>
          <w:lang w:val="it-IT"/>
        </w:rPr>
        <w:t>di non essere stato destituito o dispensato dall</w:t>
      </w:r>
      <w:r w:rsidR="00F17453">
        <w:rPr>
          <w:lang w:val="it-IT"/>
        </w:rPr>
        <w:t>’i</w:t>
      </w:r>
      <w:r w:rsidR="00F17453" w:rsidRPr="00F17453">
        <w:rPr>
          <w:rFonts w:hint="eastAsia"/>
          <w:lang w:val="it-IT"/>
        </w:rPr>
        <w:t>mpiego presso una pubblica amministrazione per persistente insufficiente rendimento ovvero non essere stato dichiarato decaduto da un impiego statale ai sensi dell</w:t>
      </w:r>
      <w:r w:rsidR="00F17453">
        <w:rPr>
          <w:lang w:val="it-IT"/>
        </w:rPr>
        <w:t>’</w:t>
      </w:r>
      <w:r w:rsidR="00F17453" w:rsidRPr="00F17453">
        <w:rPr>
          <w:rFonts w:hint="eastAsia"/>
          <w:lang w:val="it-IT"/>
        </w:rPr>
        <w:t>art. 127, primo comma, lettera d) del D.</w:t>
      </w:r>
      <w:r w:rsidR="00F17453" w:rsidRPr="00F17453">
        <w:rPr>
          <w:lang w:val="it-IT"/>
        </w:rPr>
        <w:t>P.R. 3/1957;</w:t>
      </w:r>
    </w:p>
    <w:p w14:paraId="56AA5F68" w14:textId="116F9F06" w:rsidR="00390BC0" w:rsidRPr="002B174C" w:rsidRDefault="00AA1009">
      <w:pPr>
        <w:rPr>
          <w:lang w:val="it-IT"/>
        </w:rPr>
      </w:pPr>
      <w:r w:rsidRPr="002B174C">
        <w:rPr>
          <w:lang w:val="it-IT"/>
        </w:rPr>
        <w:t>☐</w:t>
      </w:r>
      <w:r w:rsidR="002E7238" w:rsidRPr="002B174C">
        <w:rPr>
          <w:lang w:val="it-IT"/>
        </w:rPr>
        <w:t xml:space="preserve"> </w:t>
      </w:r>
      <w:r w:rsidR="00F17453" w:rsidRPr="00F17453">
        <w:rPr>
          <w:rFonts w:hint="eastAsia"/>
          <w:lang w:val="it-IT"/>
        </w:rPr>
        <w:t>di non essere stato interdetto dai pubblici uffici in base a sentenza passata in giudicato;</w:t>
      </w:r>
    </w:p>
    <w:p w14:paraId="5986D3C2" w14:textId="5CE7D196" w:rsidR="00F17453" w:rsidRDefault="00AA1009" w:rsidP="00F17453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cs="Times-Roman"/>
          <w:lang w:val="it-IT"/>
        </w:rPr>
      </w:pPr>
      <w:r w:rsidRPr="002B174C">
        <w:rPr>
          <w:lang w:val="it-IT"/>
        </w:rPr>
        <w:t>☐</w:t>
      </w:r>
      <w:r w:rsidR="002E7238" w:rsidRPr="002B174C">
        <w:rPr>
          <w:lang w:val="it-IT"/>
        </w:rPr>
        <w:t xml:space="preserve"> </w:t>
      </w:r>
      <w:r w:rsidR="00F17453" w:rsidRPr="00273082">
        <w:rPr>
          <w:rFonts w:cs="Times-Roman"/>
          <w:lang w:val="it-IT"/>
        </w:rPr>
        <w:t>di non aver riportato condanne penali, di non essere in stato di interdizione e di non aver in corso provvedimenti di prevenzione o di sicurezza;</w:t>
      </w:r>
    </w:p>
    <w:p w14:paraId="3D4F5930" w14:textId="5504B265" w:rsidR="00F17453" w:rsidRDefault="00F17453" w:rsidP="00F17453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cs="Times-Roman"/>
          <w:lang w:val="it-IT"/>
        </w:rPr>
      </w:pPr>
      <w:r w:rsidRPr="002B174C">
        <w:rPr>
          <w:lang w:val="it-IT"/>
        </w:rPr>
        <w:t xml:space="preserve">☐ </w:t>
      </w:r>
      <w:r>
        <w:rPr>
          <w:rFonts w:cs="Times-Roman"/>
          <w:lang w:val="it-IT"/>
        </w:rPr>
        <w:t>di aver riportato le seguenti condanne penali:_______________________________________________________________________________________________________________________________________________________</w:t>
      </w:r>
      <w:r w:rsidRPr="00273082">
        <w:rPr>
          <w:rFonts w:cs="Times-Roman"/>
          <w:lang w:val="it-IT"/>
        </w:rPr>
        <w:t>;</w:t>
      </w:r>
    </w:p>
    <w:p w14:paraId="6A1ECEDC" w14:textId="53C0305C" w:rsidR="00F17453" w:rsidRDefault="00F17453" w:rsidP="00F17453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cs="Times-Roman"/>
          <w:lang w:val="it-IT"/>
        </w:rPr>
      </w:pPr>
      <w:r w:rsidRPr="002B174C">
        <w:rPr>
          <w:lang w:val="it-IT"/>
        </w:rPr>
        <w:t xml:space="preserve">☐ </w:t>
      </w:r>
      <w:r>
        <w:rPr>
          <w:rFonts w:cs="Times-Roman"/>
          <w:lang w:val="it-IT"/>
        </w:rPr>
        <w:t xml:space="preserve">di </w:t>
      </w:r>
      <w:r w:rsidR="00EF3535">
        <w:rPr>
          <w:rFonts w:cs="Times-Roman"/>
          <w:lang w:val="it-IT"/>
        </w:rPr>
        <w:t>aver in corso i seguenti provvedimenti di prevenzioni o di sicurezza</w:t>
      </w:r>
      <w:r>
        <w:rPr>
          <w:rFonts w:cs="Times-Roman"/>
          <w:lang w:val="it-IT"/>
        </w:rPr>
        <w:t>_____________________________________________________________________________________________________________________________________________________</w:t>
      </w:r>
      <w:r w:rsidRPr="00273082">
        <w:rPr>
          <w:rFonts w:cs="Times-Roman"/>
          <w:lang w:val="it-IT"/>
        </w:rPr>
        <w:t>;</w:t>
      </w:r>
    </w:p>
    <w:p w14:paraId="17EBA574" w14:textId="77777777" w:rsidR="00370A99" w:rsidRPr="00273082" w:rsidRDefault="00370A99" w:rsidP="00370A99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cs="Times-Roman"/>
          <w:lang w:val="it-IT"/>
        </w:rPr>
      </w:pPr>
      <w:r w:rsidRPr="002B174C">
        <w:rPr>
          <w:lang w:val="it-IT"/>
        </w:rPr>
        <w:t xml:space="preserve">☐ </w:t>
      </w:r>
      <w:r w:rsidRPr="00273082">
        <w:rPr>
          <w:rFonts w:cs="Times-Roman"/>
          <w:lang w:val="it-IT"/>
        </w:rPr>
        <w:t>di essere in regola nei riguardi degli obblighi militari (per i candidati di sesso maschile nati prima del 31/12/1985);</w:t>
      </w:r>
    </w:p>
    <w:p w14:paraId="5ABBDE48" w14:textId="77777777" w:rsidR="00370A99" w:rsidRPr="00273082" w:rsidRDefault="00370A99" w:rsidP="00370A99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cs="Times-Roman"/>
          <w:lang w:val="it-IT"/>
        </w:rPr>
      </w:pPr>
      <w:r w:rsidRPr="002B174C">
        <w:rPr>
          <w:lang w:val="it-IT"/>
        </w:rPr>
        <w:t xml:space="preserve">☐ </w:t>
      </w:r>
      <w:r w:rsidRPr="00273082">
        <w:rPr>
          <w:rFonts w:cs="Times-Roman"/>
          <w:lang w:val="it-IT"/>
        </w:rPr>
        <w:t>di non avere avuto precedenti rapporti di lavoro presso società del gruppo AMGA risolti con licenziamento;</w:t>
      </w:r>
    </w:p>
    <w:p w14:paraId="6E752F4E" w14:textId="23CBDC44" w:rsidR="00370A99" w:rsidRPr="00273082" w:rsidRDefault="00370A99" w:rsidP="00370A99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cs="Times-Roman"/>
          <w:lang w:val="it-IT"/>
        </w:rPr>
      </w:pPr>
      <w:r w:rsidRPr="002B174C">
        <w:rPr>
          <w:lang w:val="it-IT"/>
        </w:rPr>
        <w:t>☐</w:t>
      </w:r>
      <w:r>
        <w:rPr>
          <w:lang w:val="it-IT"/>
        </w:rPr>
        <w:t xml:space="preserve"> </w:t>
      </w:r>
      <w:r w:rsidRPr="00273082">
        <w:rPr>
          <w:rFonts w:cs="Times-Roman"/>
          <w:lang w:val="it-IT"/>
        </w:rPr>
        <w:t xml:space="preserve">se ex dipendente pubblico che, negli ultimi tre anni di servizio, abbia esercitato poteri autoritativi o negoziali, per conto della Pubblica Amministrazione, verso AMGA o verso le società dalla stessa controllate, avere risolto il rapporto di pubblico impiego da almeno tre anni (ai sensi dell’art. 53, comma 16 </w:t>
      </w:r>
      <w:r w:rsidRPr="00273082">
        <w:rPr>
          <w:rFonts w:cs="Times-Roman"/>
          <w:i/>
          <w:iCs/>
          <w:lang w:val="it-IT"/>
        </w:rPr>
        <w:t>ter</w:t>
      </w:r>
      <w:r w:rsidRPr="00273082">
        <w:rPr>
          <w:rFonts w:cs="Times-Roman"/>
          <w:lang w:val="it-IT"/>
        </w:rPr>
        <w:t>, D. Lgs. 165/2001);</w:t>
      </w:r>
    </w:p>
    <w:p w14:paraId="76811F32" w14:textId="29BF8A01" w:rsidR="00D7152A" w:rsidRDefault="00D7152A" w:rsidP="00FF727B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lang w:val="it-IT"/>
        </w:rPr>
      </w:pPr>
    </w:p>
    <w:p w14:paraId="796BA896" w14:textId="77777777" w:rsidR="00D7152A" w:rsidRDefault="00D7152A" w:rsidP="00FF727B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lang w:val="it-IT"/>
        </w:rPr>
      </w:pPr>
    </w:p>
    <w:p w14:paraId="25447013" w14:textId="2DA2829E" w:rsidR="00273082" w:rsidRPr="00273082" w:rsidRDefault="00D7152A" w:rsidP="00FF727B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cs="Times-Roman"/>
          <w:lang w:val="it-IT"/>
        </w:rPr>
      </w:pPr>
      <w:r w:rsidRPr="002B174C">
        <w:rPr>
          <w:lang w:val="it-IT"/>
        </w:rPr>
        <w:lastRenderedPageBreak/>
        <w:t>☐</w:t>
      </w:r>
      <w:r>
        <w:rPr>
          <w:lang w:val="it-IT"/>
        </w:rPr>
        <w:t xml:space="preserve"> </w:t>
      </w:r>
      <w:r w:rsidR="00273082" w:rsidRPr="00273082">
        <w:rPr>
          <w:rFonts w:cs="Times-Roman"/>
          <w:lang w:val="it-IT"/>
        </w:rPr>
        <w:t>di essere in possesso del seguente titolo di studio: ________________________________ conseguito presso l’istituto ___________________________________________________</w:t>
      </w:r>
    </w:p>
    <w:p w14:paraId="4D8C4D63" w14:textId="691732C5" w:rsidR="00273082" w:rsidRPr="00273082" w:rsidRDefault="00FF727B" w:rsidP="00FF727B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cs="Times-Roman"/>
          <w:lang w:val="it-IT"/>
        </w:rPr>
      </w:pPr>
      <w:r w:rsidRPr="002B174C">
        <w:rPr>
          <w:lang w:val="it-IT"/>
        </w:rPr>
        <w:t>☐</w:t>
      </w:r>
      <w:r>
        <w:rPr>
          <w:lang w:val="it-IT"/>
        </w:rPr>
        <w:t xml:space="preserve"> </w:t>
      </w:r>
      <w:r w:rsidR="00273082" w:rsidRPr="00273082">
        <w:rPr>
          <w:rFonts w:cs="Times-Roman"/>
          <w:lang w:val="it-IT"/>
        </w:rPr>
        <w:t>di essere in possesso della patente di guida categoria “C” in corso di validità sulla quale siano disponibili almeno 15 punti, oltre a CQC e carta tachigrafica (per le posizioni B e D);</w:t>
      </w:r>
    </w:p>
    <w:p w14:paraId="1A81A98E" w14:textId="6BB7965C" w:rsidR="00273082" w:rsidRPr="00273082" w:rsidRDefault="003C4C4E" w:rsidP="003C4C4E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cs="Times-Roman"/>
          <w:lang w:val="it-IT"/>
        </w:rPr>
      </w:pPr>
      <w:r w:rsidRPr="002B174C">
        <w:rPr>
          <w:lang w:val="it-IT"/>
        </w:rPr>
        <w:t>☐</w:t>
      </w:r>
      <w:r>
        <w:rPr>
          <w:lang w:val="it-IT"/>
        </w:rPr>
        <w:t xml:space="preserve"> </w:t>
      </w:r>
      <w:r w:rsidR="00273082" w:rsidRPr="00273082">
        <w:rPr>
          <w:rFonts w:cs="Times-Roman"/>
          <w:lang w:val="it-IT"/>
        </w:rPr>
        <w:t>di essere in possesso della patente di guida categoria “B” in corso di validità sulla quale siano disponibili almeno 15 punti (per la posizione A e C);</w:t>
      </w:r>
    </w:p>
    <w:p w14:paraId="115B99BB" w14:textId="605689ED" w:rsidR="00273082" w:rsidRPr="00273082" w:rsidRDefault="001C6918" w:rsidP="001C6918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cs="Times-Roman"/>
          <w:lang w:val="it-IT"/>
        </w:rPr>
      </w:pPr>
      <w:r w:rsidRPr="002B174C">
        <w:rPr>
          <w:lang w:val="it-IT"/>
        </w:rPr>
        <w:t>☐</w:t>
      </w:r>
      <w:r>
        <w:rPr>
          <w:lang w:val="it-IT"/>
        </w:rPr>
        <w:t xml:space="preserve"> </w:t>
      </w:r>
      <w:r w:rsidR="00273082" w:rsidRPr="00273082">
        <w:rPr>
          <w:rFonts w:cs="Times-Roman"/>
          <w:lang w:val="it-IT"/>
        </w:rPr>
        <w:t>di accettare senza riserva alcuna, i termini e le condizioni dell’avviso di selezione in oggetto;</w:t>
      </w:r>
    </w:p>
    <w:p w14:paraId="02254A71" w14:textId="6BA674D1" w:rsidR="00273082" w:rsidRPr="00273082" w:rsidRDefault="001C6918" w:rsidP="001C6918">
      <w:p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cs="Times-Roman"/>
          <w:lang w:val="it-IT"/>
        </w:rPr>
      </w:pPr>
      <w:r w:rsidRPr="002B174C">
        <w:rPr>
          <w:lang w:val="it-IT"/>
        </w:rPr>
        <w:t>☐</w:t>
      </w:r>
      <w:r>
        <w:rPr>
          <w:lang w:val="it-IT"/>
        </w:rPr>
        <w:t xml:space="preserve"> </w:t>
      </w:r>
      <w:r w:rsidR="00273082" w:rsidRPr="00273082">
        <w:rPr>
          <w:rFonts w:cs="Times-Roman"/>
          <w:lang w:val="it-IT"/>
        </w:rPr>
        <w:t>di non avere parenti entro il terzo grado che coprono responsabilità di controllo o di amministrazione e/o di dirigente assunti o comunque incaricati a qualsiasi titolo da AMGA o da altre società del Gruppo;</w:t>
      </w:r>
    </w:p>
    <w:p w14:paraId="3D71EA02" w14:textId="77777777" w:rsidR="00ED4844" w:rsidRPr="00D96F43" w:rsidRDefault="00ED4844" w:rsidP="00D96F43">
      <w:pPr>
        <w:rPr>
          <w:lang w:val="it-IT"/>
        </w:rPr>
      </w:pPr>
      <w:r w:rsidRPr="00D96F43">
        <w:rPr>
          <w:rFonts w:ascii="Segoe UI Symbol" w:hAnsi="Segoe UI Symbol" w:cs="Segoe UI Symbol"/>
          <w:lang w:val="it-IT"/>
        </w:rPr>
        <w:t>☐</w:t>
      </w:r>
      <w:r w:rsidRPr="00D96F43">
        <w:rPr>
          <w:lang w:val="it-IT"/>
        </w:rPr>
        <w:t xml:space="preserve"> di possedere adeguata conoscenza della lingua italiana.</w:t>
      </w:r>
    </w:p>
    <w:p w14:paraId="5888A1AF" w14:textId="77777777" w:rsidR="00390BC0" w:rsidRDefault="002E7238">
      <w:pPr>
        <w:pStyle w:val="Titolo1"/>
        <w:rPr>
          <w:lang w:val="it-IT"/>
        </w:rPr>
      </w:pPr>
      <w:r w:rsidRPr="002B174C">
        <w:rPr>
          <w:lang w:val="it-IT"/>
        </w:rPr>
        <w:t>DOCUMENTAZIONE ALLEGATA</w:t>
      </w:r>
    </w:p>
    <w:p w14:paraId="11CDD3A5" w14:textId="77777777" w:rsidR="00085EC8" w:rsidRPr="00D763A1" w:rsidRDefault="00085EC8" w:rsidP="00085EC8">
      <w:pPr>
        <w:rPr>
          <w:rFonts w:cs="Times-Roman"/>
          <w:lang w:val="it-IT"/>
        </w:rPr>
      </w:pPr>
      <w:r w:rsidRPr="00D763A1">
        <w:rPr>
          <w:lang w:val="it-IT"/>
        </w:rPr>
        <w:t xml:space="preserve">☐ </w:t>
      </w:r>
      <w:r w:rsidRPr="00D763A1">
        <w:rPr>
          <w:rFonts w:cs="Times-Roman"/>
          <w:lang w:val="it-IT"/>
        </w:rPr>
        <w:t xml:space="preserve">copia di un documento di identità personale in corso di validità; </w:t>
      </w:r>
    </w:p>
    <w:p w14:paraId="57BF56AB" w14:textId="77777777" w:rsidR="00085EC8" w:rsidRPr="00D763A1" w:rsidRDefault="00085EC8" w:rsidP="00085EC8">
      <w:pPr>
        <w:rPr>
          <w:rFonts w:cs="Times-Roman"/>
          <w:lang w:val="it-IT"/>
        </w:rPr>
      </w:pPr>
      <w:r w:rsidRPr="00D763A1">
        <w:rPr>
          <w:lang w:val="it-IT"/>
        </w:rPr>
        <w:t xml:space="preserve">☐ </w:t>
      </w:r>
      <w:r w:rsidRPr="00D763A1">
        <w:rPr>
          <w:rFonts w:cs="Times-Roman"/>
          <w:lang w:val="it-IT"/>
        </w:rPr>
        <w:t>copia della documentazione attestante di essere in regola con la normativa nazionale sull’immigrazione (solo per i candidati provenienti da Paesi non appartenenti all’Unione Europea);</w:t>
      </w:r>
    </w:p>
    <w:p w14:paraId="5AFA1068" w14:textId="7D7C31EC" w:rsidR="00085EC8" w:rsidRPr="00D763A1" w:rsidRDefault="00085EC8" w:rsidP="00085EC8">
      <w:pPr>
        <w:rPr>
          <w:rFonts w:cs="Times-Roman"/>
          <w:lang w:val="it-IT"/>
        </w:rPr>
      </w:pPr>
      <w:r w:rsidRPr="00D763A1">
        <w:rPr>
          <w:lang w:val="it-IT"/>
        </w:rPr>
        <w:t xml:space="preserve">☐ </w:t>
      </w:r>
      <w:r w:rsidRPr="00D763A1">
        <w:rPr>
          <w:rFonts w:cs="Times-Roman"/>
          <w:lang w:val="it-IT"/>
        </w:rPr>
        <w:t>fotocopia della patente di guida in corso di validità (per tutte le posizioni), CQC e carta tachigrafica per</w:t>
      </w:r>
      <w:r w:rsidR="00EC14F1">
        <w:rPr>
          <w:rFonts w:cs="Times-Roman"/>
          <w:lang w:val="it-IT"/>
        </w:rPr>
        <w:t xml:space="preserve"> le sole</w:t>
      </w:r>
      <w:r w:rsidRPr="00D763A1">
        <w:rPr>
          <w:rFonts w:cs="Times-Roman"/>
          <w:lang w:val="it-IT"/>
        </w:rPr>
        <w:t xml:space="preserve"> posizioni B e D;</w:t>
      </w:r>
    </w:p>
    <w:p w14:paraId="2BE3776D" w14:textId="77777777" w:rsidR="00085EC8" w:rsidRPr="00FE7A3A" w:rsidRDefault="00085EC8" w:rsidP="00085EC8">
      <w:pPr>
        <w:rPr>
          <w:rFonts w:asciiTheme="majorHAnsi" w:hAnsiTheme="majorHAnsi" w:cstheme="majorHAnsi"/>
          <w:lang w:val="it-IT"/>
        </w:rPr>
      </w:pPr>
      <w:r w:rsidRPr="00D763A1">
        <w:rPr>
          <w:lang w:val="it-IT"/>
        </w:rPr>
        <w:t xml:space="preserve">☐ </w:t>
      </w:r>
      <w:r w:rsidRPr="00FE7A3A">
        <w:rPr>
          <w:rFonts w:asciiTheme="majorHAnsi" w:hAnsiTheme="majorHAnsi" w:cstheme="majorHAnsi"/>
          <w:lang w:val="it-IT"/>
        </w:rPr>
        <w:t xml:space="preserve">curriculum vitae debitamente datato e sottoscritto, riportante l’autorizzazione al trattamento dei dati personali ai sensi della normativa vigente; </w:t>
      </w:r>
    </w:p>
    <w:p w14:paraId="1B72F434" w14:textId="5DDA94BE" w:rsidR="00D50636" w:rsidRPr="00FE7A3A" w:rsidRDefault="001E3AEC" w:rsidP="00D50636">
      <w:pPr>
        <w:spacing w:after="0" w:line="240" w:lineRule="auto"/>
        <w:jc w:val="both"/>
        <w:rPr>
          <w:rFonts w:asciiTheme="majorHAnsi" w:hAnsiTheme="majorHAnsi" w:cstheme="majorHAnsi"/>
          <w:lang w:val="it-IT"/>
        </w:rPr>
      </w:pPr>
      <w:r w:rsidRPr="00FE7A3A">
        <w:rPr>
          <w:rFonts w:ascii="Segoe UI Symbol" w:hAnsi="Segoe UI Symbol" w:cs="Segoe UI Symbol"/>
          <w:lang w:val="it-IT"/>
        </w:rPr>
        <w:t>☐</w:t>
      </w:r>
      <w:r w:rsidRPr="00FE7A3A">
        <w:rPr>
          <w:rFonts w:asciiTheme="majorHAnsi" w:hAnsiTheme="majorHAnsi" w:cstheme="majorHAnsi"/>
          <w:lang w:val="it-IT"/>
        </w:rPr>
        <w:t xml:space="preserve"> </w:t>
      </w:r>
      <w:r w:rsidR="00D50636" w:rsidRPr="00FE7A3A">
        <w:rPr>
          <w:rFonts w:asciiTheme="majorHAnsi" w:hAnsiTheme="majorHAnsi" w:cstheme="majorHAnsi"/>
          <w:lang w:val="it-IT"/>
        </w:rPr>
        <w:t>Dichiarazione ai sensi del DPR 445/2000:</w:t>
      </w:r>
    </w:p>
    <w:p w14:paraId="1FBEA00D" w14:textId="0CAC2C8F" w:rsidR="00206D81" w:rsidRDefault="00D50636" w:rsidP="00206D81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it-IT"/>
        </w:rPr>
      </w:pPr>
      <w:r w:rsidRPr="00FE7A3A">
        <w:rPr>
          <w:rFonts w:asciiTheme="majorHAnsi" w:hAnsiTheme="majorHAnsi" w:cstheme="majorHAnsi"/>
          <w:lang w:val="it-IT"/>
        </w:rPr>
        <w:t xml:space="preserve">per le posizioni di cui </w:t>
      </w:r>
      <w:r w:rsidR="00EC14F1">
        <w:rPr>
          <w:rFonts w:asciiTheme="majorHAnsi" w:hAnsiTheme="majorHAnsi" w:cstheme="majorHAnsi"/>
          <w:lang w:val="it-IT"/>
        </w:rPr>
        <w:t>a</w:t>
      </w:r>
      <w:r w:rsidRPr="00FE7A3A">
        <w:rPr>
          <w:rFonts w:asciiTheme="majorHAnsi" w:hAnsiTheme="majorHAnsi" w:cstheme="majorHAnsi"/>
          <w:lang w:val="it-IT"/>
        </w:rPr>
        <w:t xml:space="preserve">l canale CR, </w:t>
      </w:r>
      <w:r w:rsidR="00791DA8">
        <w:rPr>
          <w:rFonts w:asciiTheme="majorHAnsi" w:hAnsiTheme="majorHAnsi" w:cstheme="majorHAnsi"/>
          <w:lang w:val="it-IT"/>
        </w:rPr>
        <w:t xml:space="preserve">attestante </w:t>
      </w:r>
      <w:r w:rsidRPr="00FE7A3A">
        <w:rPr>
          <w:rFonts w:asciiTheme="majorHAnsi" w:hAnsiTheme="majorHAnsi" w:cstheme="majorHAnsi"/>
          <w:lang w:val="it-IT"/>
        </w:rPr>
        <w:t xml:space="preserve">l’esperienza professionale per le mansioni indicate presso i Comuni di Locate di Triulzi e/o Pieve Emanuele di almeno 240 giorni complessivi nei 240 giorni precedenti </w:t>
      </w:r>
      <w:r w:rsidR="009811FA">
        <w:rPr>
          <w:rFonts w:asciiTheme="majorHAnsi" w:hAnsiTheme="majorHAnsi" w:cstheme="majorHAnsi"/>
          <w:lang w:val="it-IT"/>
        </w:rPr>
        <w:t>il 1° aprile 2026</w:t>
      </w:r>
      <w:r w:rsidRPr="00FE7A3A">
        <w:rPr>
          <w:rFonts w:asciiTheme="majorHAnsi" w:hAnsiTheme="majorHAnsi" w:cstheme="majorHAnsi"/>
          <w:lang w:val="it-IT"/>
        </w:rPr>
        <w:t xml:space="preserve"> nei servizi di igiene urbana con indicazione della Società per cui si è operato e dei relativi periodi; </w:t>
      </w:r>
    </w:p>
    <w:p w14:paraId="7743D82D" w14:textId="42C52238" w:rsidR="00D50636" w:rsidRDefault="00D50636" w:rsidP="00206D81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asciiTheme="majorHAnsi" w:hAnsiTheme="majorHAnsi" w:cstheme="majorHAnsi"/>
          <w:lang w:val="it-IT"/>
        </w:rPr>
      </w:pPr>
      <w:r w:rsidRPr="00206D81">
        <w:rPr>
          <w:rFonts w:asciiTheme="majorHAnsi" w:hAnsiTheme="majorHAnsi" w:cstheme="majorHAnsi"/>
          <w:lang w:val="it-IT"/>
        </w:rPr>
        <w:t xml:space="preserve">Per il canale CO, </w:t>
      </w:r>
      <w:r w:rsidR="00791DA8" w:rsidRPr="00206D81">
        <w:rPr>
          <w:rFonts w:asciiTheme="majorHAnsi" w:hAnsiTheme="majorHAnsi" w:cstheme="majorHAnsi"/>
          <w:lang w:val="it-IT"/>
        </w:rPr>
        <w:t xml:space="preserve">attestante </w:t>
      </w:r>
      <w:r w:rsidRPr="00206D81">
        <w:rPr>
          <w:rFonts w:asciiTheme="majorHAnsi" w:hAnsiTheme="majorHAnsi" w:cstheme="majorHAnsi"/>
          <w:lang w:val="it-IT"/>
        </w:rPr>
        <w:t xml:space="preserve">l’esperienza professionale per le mansioni indicate di almeno 12 mesi nei servizi di igiene ambientale sul territorio nazionale </w:t>
      </w:r>
      <w:r w:rsidR="00A65E7C" w:rsidRPr="00206D81">
        <w:rPr>
          <w:rFonts w:asciiTheme="majorHAnsi" w:hAnsiTheme="majorHAnsi" w:cstheme="majorHAnsi"/>
          <w:lang w:val="it-IT"/>
        </w:rPr>
        <w:t>nei</w:t>
      </w:r>
      <w:r w:rsidRPr="00206D81">
        <w:rPr>
          <w:rFonts w:asciiTheme="majorHAnsi" w:hAnsiTheme="majorHAnsi" w:cstheme="majorHAnsi"/>
          <w:lang w:val="it-IT"/>
        </w:rPr>
        <w:t xml:space="preserve"> 36 mesi</w:t>
      </w:r>
      <w:r w:rsidR="0035361A" w:rsidRPr="00206D81">
        <w:rPr>
          <w:rFonts w:asciiTheme="majorHAnsi" w:hAnsiTheme="majorHAnsi" w:cstheme="majorHAnsi"/>
          <w:lang w:val="it-IT"/>
        </w:rPr>
        <w:t xml:space="preserve"> precedenti la data di pubblicazione del bando</w:t>
      </w:r>
      <w:r w:rsidRPr="00206D81">
        <w:rPr>
          <w:rFonts w:asciiTheme="majorHAnsi" w:hAnsiTheme="majorHAnsi" w:cstheme="majorHAnsi"/>
          <w:lang w:val="it-IT"/>
        </w:rPr>
        <w:t xml:space="preserve"> con indicazione della Società per cui si è operato e dei relativi periodi.</w:t>
      </w:r>
    </w:p>
    <w:p w14:paraId="29C72B4C" w14:textId="77777777" w:rsidR="00206D81" w:rsidRPr="00206D81" w:rsidRDefault="00206D81" w:rsidP="00206D81">
      <w:pPr>
        <w:pStyle w:val="Paragrafoelenco"/>
        <w:spacing w:after="0" w:line="240" w:lineRule="auto"/>
        <w:ind w:left="1440"/>
        <w:jc w:val="both"/>
        <w:rPr>
          <w:rFonts w:asciiTheme="majorHAnsi" w:hAnsiTheme="majorHAnsi" w:cstheme="majorHAnsi"/>
          <w:lang w:val="it-IT"/>
        </w:rPr>
      </w:pPr>
    </w:p>
    <w:p w14:paraId="2AD84281" w14:textId="6068DE9D" w:rsidR="00D75DC0" w:rsidRDefault="00085EC8" w:rsidP="00D75DC0">
      <w:pPr>
        <w:rPr>
          <w:rFonts w:cs="Times-Roman"/>
          <w:lang w:val="it-IT"/>
        </w:rPr>
      </w:pPr>
      <w:r w:rsidRPr="00206D81">
        <w:rPr>
          <w:rFonts w:ascii="Segoe UI Symbol" w:hAnsi="Segoe UI Symbol" w:cs="Segoe UI Symbol"/>
          <w:lang w:val="it-IT"/>
        </w:rPr>
        <w:t>☐</w:t>
      </w:r>
      <w:r w:rsidRPr="00206D81">
        <w:rPr>
          <w:rFonts w:asciiTheme="majorHAnsi" w:hAnsiTheme="majorHAnsi" w:cstheme="majorHAnsi"/>
          <w:lang w:val="it-IT"/>
        </w:rPr>
        <w:t xml:space="preserve"> copia dei documenti comprovanti i titoli che potrebbero essere oggetto di valutazione in base all’art. 10 dell’avviso di selezione (in assenza degli stessi</w:t>
      </w:r>
      <w:r w:rsidRPr="00085EC8">
        <w:rPr>
          <w:rFonts w:cs="Times-Roman"/>
          <w:lang w:val="it-IT"/>
        </w:rPr>
        <w:t xml:space="preserve"> la commissione giudicatrice non procederà alla valutazione dei titoli); </w:t>
      </w:r>
    </w:p>
    <w:p w14:paraId="2B7A90F9" w14:textId="470A14DF" w:rsidR="00085EC8" w:rsidRPr="00085EC8" w:rsidRDefault="00D75DC0" w:rsidP="00D75DC0">
      <w:pPr>
        <w:rPr>
          <w:rFonts w:cs="Times-Roman"/>
          <w:lang w:val="it-IT"/>
        </w:rPr>
      </w:pPr>
      <w:r w:rsidRPr="002B174C">
        <w:rPr>
          <w:lang w:val="it-IT"/>
        </w:rPr>
        <w:lastRenderedPageBreak/>
        <w:t>☐</w:t>
      </w:r>
      <w:r>
        <w:rPr>
          <w:lang w:val="it-IT"/>
        </w:rPr>
        <w:t xml:space="preserve"> </w:t>
      </w:r>
      <w:r w:rsidR="00085EC8" w:rsidRPr="00085EC8">
        <w:rPr>
          <w:rFonts w:cs="Times-Roman"/>
          <w:lang w:val="it-IT"/>
        </w:rPr>
        <w:t xml:space="preserve">eventuale documentazione attestante l’iscrizione alle liste di cui alla Legge 68/99; </w:t>
      </w:r>
    </w:p>
    <w:p w14:paraId="44FF5E53" w14:textId="77777777" w:rsidR="00390BC0" w:rsidRPr="002B174C" w:rsidRDefault="002E7238">
      <w:pPr>
        <w:pStyle w:val="Titolo1"/>
        <w:rPr>
          <w:lang w:val="it-IT"/>
        </w:rPr>
      </w:pPr>
      <w:r w:rsidRPr="002B174C">
        <w:rPr>
          <w:lang w:val="it-IT"/>
        </w:rPr>
        <w:t>TRATTAMENTO DEI DATI PERSONALI</w:t>
      </w:r>
    </w:p>
    <w:p w14:paraId="3A47FDC7" w14:textId="77777777" w:rsidR="006B15B4" w:rsidRDefault="006B15B4">
      <w:pPr>
        <w:rPr>
          <w:lang w:val="it-IT"/>
        </w:rPr>
      </w:pPr>
    </w:p>
    <w:p w14:paraId="13D27A69" w14:textId="69D20CF5" w:rsidR="00390BC0" w:rsidRPr="002B174C" w:rsidRDefault="002E7238">
      <w:pPr>
        <w:rPr>
          <w:lang w:val="it-IT"/>
        </w:rPr>
      </w:pPr>
      <w:r w:rsidRPr="002B174C">
        <w:rPr>
          <w:lang w:val="it-IT"/>
        </w:rPr>
        <w:t>Il/La sottoscritto/a autorizza il trattamento dei dati personali ai sensi del Regolamento UE 2016/679 esclusivamente per le finalità connesse alla presente procedura di selezione.</w:t>
      </w:r>
    </w:p>
    <w:p w14:paraId="4B1B1A70" w14:textId="77777777" w:rsidR="006B15B4" w:rsidRDefault="006B15B4">
      <w:pPr>
        <w:rPr>
          <w:lang w:val="it-IT"/>
        </w:rPr>
      </w:pPr>
    </w:p>
    <w:p w14:paraId="0CAEC2F9" w14:textId="46306EE5" w:rsidR="00390BC0" w:rsidRPr="002B174C" w:rsidRDefault="002E7238">
      <w:pPr>
        <w:rPr>
          <w:lang w:val="it-IT"/>
        </w:rPr>
      </w:pPr>
      <w:r w:rsidRPr="002B174C">
        <w:rPr>
          <w:lang w:val="it-IT"/>
        </w:rPr>
        <w:br/>
        <w:t>Luogo e data ____________________________</w:t>
      </w:r>
    </w:p>
    <w:p w14:paraId="6E798000" w14:textId="77777777" w:rsidR="006B15B4" w:rsidRDefault="006B15B4">
      <w:pPr>
        <w:rPr>
          <w:lang w:val="it-IT"/>
        </w:rPr>
      </w:pPr>
    </w:p>
    <w:p w14:paraId="277A801C" w14:textId="095A7650" w:rsidR="00390BC0" w:rsidRPr="002B174C" w:rsidRDefault="002E7238">
      <w:pPr>
        <w:rPr>
          <w:lang w:val="it-IT"/>
        </w:rPr>
      </w:pPr>
      <w:r w:rsidRPr="002B174C">
        <w:rPr>
          <w:lang w:val="it-IT"/>
        </w:rPr>
        <w:t>Firma leggibile ____________________________</w:t>
      </w:r>
    </w:p>
    <w:sectPr w:rsidR="00390BC0" w:rsidRPr="002B174C" w:rsidSect="006B15B4">
      <w:pgSz w:w="12240" w:h="15840"/>
      <w:pgMar w:top="141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ED0814"/>
    <w:multiLevelType w:val="hybridMultilevel"/>
    <w:tmpl w:val="3B4EAAA8"/>
    <w:lvl w:ilvl="0" w:tplc="56CE6EBE">
      <w:start w:val="1"/>
      <w:numFmt w:val="bullet"/>
      <w:lvlText w:val="□"/>
      <w:lvlJc w:val="left"/>
      <w:pPr>
        <w:ind w:left="360"/>
      </w:pPr>
      <w:rPr>
        <w:rFonts w:ascii="Calibri" w:hAnsi="Calibr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006082"/>
    <w:multiLevelType w:val="hybridMultilevel"/>
    <w:tmpl w:val="F34403D8"/>
    <w:lvl w:ilvl="0" w:tplc="6BF0378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B1DBF"/>
    <w:multiLevelType w:val="hybridMultilevel"/>
    <w:tmpl w:val="101A01B8"/>
    <w:lvl w:ilvl="0" w:tplc="643AA0E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433333">
    <w:abstractNumId w:val="8"/>
  </w:num>
  <w:num w:numId="2" w16cid:durableId="243614714">
    <w:abstractNumId w:val="6"/>
  </w:num>
  <w:num w:numId="3" w16cid:durableId="760372285">
    <w:abstractNumId w:val="5"/>
  </w:num>
  <w:num w:numId="4" w16cid:durableId="2049253262">
    <w:abstractNumId w:val="4"/>
  </w:num>
  <w:num w:numId="5" w16cid:durableId="1182817449">
    <w:abstractNumId w:val="7"/>
  </w:num>
  <w:num w:numId="6" w16cid:durableId="1727757425">
    <w:abstractNumId w:val="3"/>
  </w:num>
  <w:num w:numId="7" w16cid:durableId="158422225">
    <w:abstractNumId w:val="2"/>
  </w:num>
  <w:num w:numId="8" w16cid:durableId="1224678748">
    <w:abstractNumId w:val="1"/>
  </w:num>
  <w:num w:numId="9" w16cid:durableId="1336419024">
    <w:abstractNumId w:val="0"/>
  </w:num>
  <w:num w:numId="10" w16cid:durableId="518081183">
    <w:abstractNumId w:val="11"/>
  </w:num>
  <w:num w:numId="11" w16cid:durableId="1524637233">
    <w:abstractNumId w:val="9"/>
  </w:num>
  <w:num w:numId="12" w16cid:durableId="14216084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3A07"/>
    <w:rsid w:val="00073809"/>
    <w:rsid w:val="00085EC8"/>
    <w:rsid w:val="0009235D"/>
    <w:rsid w:val="000D6F11"/>
    <w:rsid w:val="0015074B"/>
    <w:rsid w:val="001C6918"/>
    <w:rsid w:val="001E3AEC"/>
    <w:rsid w:val="00206D81"/>
    <w:rsid w:val="00273082"/>
    <w:rsid w:val="00281601"/>
    <w:rsid w:val="0029639D"/>
    <w:rsid w:val="002B174C"/>
    <w:rsid w:val="002B481A"/>
    <w:rsid w:val="002E7238"/>
    <w:rsid w:val="00311BC1"/>
    <w:rsid w:val="003235E3"/>
    <w:rsid w:val="00326F90"/>
    <w:rsid w:val="0035361A"/>
    <w:rsid w:val="00370A99"/>
    <w:rsid w:val="003776AC"/>
    <w:rsid w:val="00390BC0"/>
    <w:rsid w:val="003A041E"/>
    <w:rsid w:val="003C4C4E"/>
    <w:rsid w:val="00455268"/>
    <w:rsid w:val="00461BA9"/>
    <w:rsid w:val="0049575B"/>
    <w:rsid w:val="004C19BD"/>
    <w:rsid w:val="00593837"/>
    <w:rsid w:val="00620825"/>
    <w:rsid w:val="00650B11"/>
    <w:rsid w:val="00681D75"/>
    <w:rsid w:val="006B15B4"/>
    <w:rsid w:val="006C3588"/>
    <w:rsid w:val="006E5BD2"/>
    <w:rsid w:val="00791DA8"/>
    <w:rsid w:val="007A2855"/>
    <w:rsid w:val="007B2DFB"/>
    <w:rsid w:val="007C691A"/>
    <w:rsid w:val="008863DB"/>
    <w:rsid w:val="00897BC3"/>
    <w:rsid w:val="008D14A3"/>
    <w:rsid w:val="009347E9"/>
    <w:rsid w:val="009811FA"/>
    <w:rsid w:val="009E601C"/>
    <w:rsid w:val="00A142BF"/>
    <w:rsid w:val="00A65E7C"/>
    <w:rsid w:val="00AA1009"/>
    <w:rsid w:val="00AA1D8D"/>
    <w:rsid w:val="00AA434F"/>
    <w:rsid w:val="00AB0EAE"/>
    <w:rsid w:val="00B437B9"/>
    <w:rsid w:val="00B47730"/>
    <w:rsid w:val="00B71D74"/>
    <w:rsid w:val="00B762A0"/>
    <w:rsid w:val="00BF290F"/>
    <w:rsid w:val="00CB0664"/>
    <w:rsid w:val="00D50636"/>
    <w:rsid w:val="00D7152A"/>
    <w:rsid w:val="00D75DC0"/>
    <w:rsid w:val="00D763A1"/>
    <w:rsid w:val="00D96F43"/>
    <w:rsid w:val="00E1121E"/>
    <w:rsid w:val="00E20678"/>
    <w:rsid w:val="00E73A9B"/>
    <w:rsid w:val="00EC14F1"/>
    <w:rsid w:val="00ED4844"/>
    <w:rsid w:val="00ED668B"/>
    <w:rsid w:val="00EF3535"/>
    <w:rsid w:val="00EF5593"/>
    <w:rsid w:val="00F17453"/>
    <w:rsid w:val="00F81C72"/>
    <w:rsid w:val="00FC693F"/>
    <w:rsid w:val="00FD1D7A"/>
    <w:rsid w:val="00FE7A3A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98AD86"/>
  <w14:defaultImageDpi w14:val="300"/>
  <w15:docId w15:val="{16D300C0-55C0-498E-A339-1226B4DD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imandocommento">
    <w:name w:val="annotation reference"/>
    <w:uiPriority w:val="99"/>
    <w:semiHidden/>
    <w:unhideWhenUsed/>
    <w:rsid w:val="002730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73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73082"/>
    <w:rPr>
      <w:rFonts w:ascii="Times New Roman" w:eastAsia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6D8449253F184F93782FB676299D6C" ma:contentTypeVersion="17" ma:contentTypeDescription="Creare un nuovo documento." ma:contentTypeScope="" ma:versionID="456048e39ada8dacf085408e920cd95e">
  <xsd:schema xmlns:xsd="http://www.w3.org/2001/XMLSchema" xmlns:xs="http://www.w3.org/2001/XMLSchema" xmlns:p="http://schemas.microsoft.com/office/2006/metadata/properties" xmlns:ns2="72b72c9a-3e73-4d70-9555-e90d087522ff" xmlns:ns3="1ee48c87-bd9a-4c50-9f7e-3b3cd3663691" targetNamespace="http://schemas.microsoft.com/office/2006/metadata/properties" ma:root="true" ma:fieldsID="118496ddb39c16a36d26326a839cbba6" ns2:_="" ns3:_="">
    <xsd:import namespace="72b72c9a-3e73-4d70-9555-e90d087522ff"/>
    <xsd:import namespace="1ee48c87-bd9a-4c50-9f7e-3b3cd36636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cadenz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72c9a-3e73-4d70-9555-e90d08752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ef062d6-dbe1-4148-b2ea-eeaa425f3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cadenza" ma:index="24" nillable="true" ma:displayName="Scadenza" ma:format="DateOnly" ma:internalName="Scadenz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48c87-bd9a-4c50-9f7e-3b3cd36636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113c94-a586-4d7a-b452-cfc4f77b8582}" ma:internalName="TaxCatchAll" ma:showField="CatchAllData" ma:web="1ee48c87-bd9a-4c50-9f7e-3b3cd36636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adenza xmlns="72b72c9a-3e73-4d70-9555-e90d087522ff" xsi:nil="true"/>
    <lcf76f155ced4ddcb4097134ff3c332f xmlns="72b72c9a-3e73-4d70-9555-e90d087522ff">
      <Terms xmlns="http://schemas.microsoft.com/office/infopath/2007/PartnerControls"/>
    </lcf76f155ced4ddcb4097134ff3c332f>
    <TaxCatchAll xmlns="1ee48c87-bd9a-4c50-9f7e-3b3cd366369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9D8D67-3FAE-453B-91CB-2BE207D37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72c9a-3e73-4d70-9555-e90d087522ff"/>
    <ds:schemaRef ds:uri="1ee48c87-bd9a-4c50-9f7e-3b3cd3663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7E1A37-8603-412B-BB64-A71300A2082E}">
  <ds:schemaRefs>
    <ds:schemaRef ds:uri="http://schemas.microsoft.com/office/2006/metadata/properties"/>
    <ds:schemaRef ds:uri="http://schemas.microsoft.com/office/infopath/2007/PartnerControls"/>
    <ds:schemaRef ds:uri="72b72c9a-3e73-4d70-9555-e90d087522ff"/>
    <ds:schemaRef ds:uri="1ee48c87-bd9a-4c50-9f7e-3b3cd3663691"/>
  </ds:schemaRefs>
</ds:datastoreItem>
</file>

<file path=customXml/itemProps4.xml><?xml version="1.0" encoding="utf-8"?>
<ds:datastoreItem xmlns:ds="http://schemas.openxmlformats.org/officeDocument/2006/customXml" ds:itemID="{BF3D0682-E96C-48A3-916C-6C749582C9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Ilaria Bandera</cp:lastModifiedBy>
  <cp:revision>65</cp:revision>
  <cp:lastPrinted>2026-04-13T16:00:00Z</cp:lastPrinted>
  <dcterms:created xsi:type="dcterms:W3CDTF">2026-04-11T22:15:00Z</dcterms:created>
  <dcterms:modified xsi:type="dcterms:W3CDTF">2026-04-13T16:28:00Z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0x010100616D8449253F184F93782FB676299D6C</vt:lpwstr>
  </property>
  <property fmtid="{D5CDD505-2E9C-101B-9397-08002B2CF9AE}" pid="3" name="MediaServiceImageTags">
    <vt:lpwstr/>
  </property>
</Properties>
</file>